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W w:w="9674" w:type="dxa"/>
        <w:tblInd w:w="-62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43"/>
        <w:gridCol w:w="4622"/>
        <w:gridCol w:w="955"/>
        <w:gridCol w:w="641"/>
        <w:gridCol w:w="1309"/>
        <w:gridCol w:w="1404"/>
      </w:tblGrid>
      <w:tr w14:paraId="542C406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blHeader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0A9F5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NSimSun" w:cs="Times New Roman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Itens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9D5B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Especificações Técnicas dos Itens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E8A9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5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Qtd.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927C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989F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5461633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74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332F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NSimSun" w:cs="Times New Roman"/>
                <w:b w:val="0"/>
                <w:bCs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/>
                <w:shd w:val="clear" w:fill="auto"/>
                <w:vertAlign w:val="baseline"/>
                <w:lang w:val="pt-BR" w:eastAsia="zh-C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1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2EDA738">
            <w:pPr>
              <w:numPr>
                <w:ilvl w:val="0"/>
                <w:numId w:val="0"/>
              </w:numPr>
              <w:spacing w:line="100" w:lineRule="atLeas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Curso de formação e atualização de Brigada de Incêndio para servidores da Câmara Municipal de Sarandi, Teoria e Prática com certificado individualizado.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B62A65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Horas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2AD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12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7D35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E3C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61FC045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320" w:type="dxa"/>
            <w:gridSpan w:val="3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top"/>
          </w:tcPr>
          <w:p w14:paraId="6D70E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Total: R$</w:t>
            </w:r>
          </w:p>
        </w:tc>
        <w:tc>
          <w:tcPr>
            <w:tcW w:w="3354" w:type="dxa"/>
            <w:gridSpan w:val="3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F881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A994F4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7AA62F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</w:p>
    <w:p w14:paraId="2B0412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4392C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35317FD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EE0B4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D329D6"/>
    <w:rsid w:val="373F0FD3"/>
    <w:rsid w:val="3C3777FA"/>
    <w:rsid w:val="5FFC06A9"/>
    <w:rsid w:val="617F76F8"/>
    <w:rsid w:val="65C945F5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uiPriority w:val="0"/>
    <w:rPr>
      <w:rFonts w:ascii="Courier New" w:hAnsi="Courier New" w:cs="Courier New"/>
    </w:rPr>
  </w:style>
  <w:style w:type="character" w:styleId="23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uiPriority w:val="0"/>
    <w:rPr>
      <w:vertAlign w:val="superscript"/>
    </w:rPr>
  </w:style>
  <w:style w:type="character" w:styleId="25">
    <w:name w:val="HTML Cite"/>
    <w:basedOn w:val="11"/>
    <w:uiPriority w:val="0"/>
    <w:rPr>
      <w:i/>
      <w:iCs/>
    </w:rPr>
  </w:style>
  <w:style w:type="character" w:styleId="26">
    <w:name w:val="HTML Definition"/>
    <w:basedOn w:val="11"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uiPriority w:val="0"/>
    <w:pPr>
      <w:ind w:left="1680" w:leftChars="800"/>
    </w:pPr>
  </w:style>
  <w:style w:type="paragraph" w:styleId="40">
    <w:name w:val="Body Text Indent 2"/>
    <w:basedOn w:val="1"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pPr>
      <w:ind w:left="1400" w:leftChars="1400"/>
    </w:pPr>
  </w:style>
  <w:style w:type="paragraph" w:styleId="42">
    <w:name w:val="table of figures"/>
    <w:basedOn w:val="1"/>
    <w:next w:val="1"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2"/>
      </w:numPr>
    </w:pPr>
  </w:style>
  <w:style w:type="paragraph" w:styleId="48">
    <w:name w:val="Normal (Web)"/>
    <w:basedOn w:val="49"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uiPriority w:val="0"/>
    <w:pPr>
      <w:ind w:left="200" w:leftChars="200"/>
    </w:pPr>
  </w:style>
  <w:style w:type="paragraph" w:styleId="51">
    <w:name w:val="List Bullet 2"/>
    <w:basedOn w:val="1"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uiPriority w:val="0"/>
  </w:style>
  <w:style w:type="paragraph" w:styleId="5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uiPriority w:val="0"/>
    <w:pPr>
      <w:ind w:left="1200" w:leftChars="1200"/>
    </w:pPr>
  </w:style>
  <w:style w:type="paragraph" w:styleId="55">
    <w:name w:val="Plain Text"/>
    <w:basedOn w:val="1"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uiPriority w:val="0"/>
    <w:pPr>
      <w:ind w:left="1260" w:leftChars="600"/>
    </w:pPr>
  </w:style>
  <w:style w:type="paragraph" w:styleId="57">
    <w:name w:val="List Continue"/>
    <w:basedOn w:val="1"/>
    <w:uiPriority w:val="0"/>
    <w:pPr>
      <w:spacing w:after="120"/>
      <w:ind w:left="283"/>
    </w:pPr>
  </w:style>
  <w:style w:type="paragraph" w:styleId="58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uiPriority w:val="0"/>
    <w:rPr>
      <w:b/>
      <w:bCs/>
    </w:rPr>
  </w:style>
  <w:style w:type="paragraph" w:styleId="72">
    <w:name w:val="List Continue 3"/>
    <w:basedOn w:val="1"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uiPriority w:val="0"/>
    <w:pPr>
      <w:ind w:left="849" w:hanging="283"/>
    </w:pPr>
  </w:style>
  <w:style w:type="paragraph" w:styleId="83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uiPriority w:val="0"/>
    <w:pPr>
      <w:ind w:left="708"/>
    </w:pPr>
  </w:style>
  <w:style w:type="paragraph" w:styleId="100">
    <w:name w:val="index 5"/>
    <w:basedOn w:val="1"/>
    <w:next w:val="1"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Compras4</cp:lastModifiedBy>
  <dcterms:modified xsi:type="dcterms:W3CDTF">2026-03-04T21:07:44Z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D33FF4F52A074BF6A137D5901022022D_11</vt:lpwstr>
  </property>
</Properties>
</file>